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共建和谐  小学版</w:t>
      </w:r>
    </w:p>
    <w:p>
      <w:r>
        <w:t>作者：严伯霓主编</w:t>
      </w:r>
    </w:p>
    <w:p>
      <w:r>
        <w:t>出版社：长沙：湖南教育出版社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科学发展  共建和谐  小学版 评论地址：https://www.jiaokey.com/book/detail/11967571.html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