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书名：残疾人工作业务知识教材  修订版</w:t>
      </w:r>
    </w:p>
    <w:p>
      <w:r>
        <w:t>作者：广西壮族自治区残疾人联合会编</w:t>
      </w:r>
    </w:p>
    <w:p>
      <w:r>
        <w:t>出版社：南宁：广西民族出版社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残疾人工作业务知识教材  修订版 评论地址：https://www.jiaokey.com/book/detail/11967675.html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