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书名：虚证病理的逆向重演律</w:t>
      </w:r>
    </w:p>
    <w:p>
      <w:r>
        <w:t>作者:陈小野，邹世洁著</w:t>
      </w:r>
    </w:p>
    <w:p>
      <w:r>
        <w:t>出版社:北京：中医古籍出版社</w:t>
      </w:r>
    </w:p>
    <w:p>
      <w:r>
        <w:t>出版日期：2007.11</w:t>
      </w:r>
    </w:p>
    <w:p>
      <w:r>
        <w:t>总页数：390</w:t>
      </w:r>
    </w:p>
    <w:p>
      <w:r>
        <w:t>更多请访问教客网:www.jiaokey.com</w:t>
      </w:r>
    </w:p>
    <w:p>
      <w:r>
        <w:t>虚证病理的逆向重演律评论地址：https://www.jiaokey.com/book/detail/11968308.html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