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书名：名校老师教你写作文  五年级</w:t>
      </w:r>
    </w:p>
    <w:p>
      <w:r>
        <w:t>作者：朱敏主编</w:t>
      </w:r>
    </w:p>
    <w:p>
      <w:r>
        <w:t>出版社：北京：朝华出版社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名校老师教你写作文  五年级 评论地址：https://www.jiaokey.com/book/detail/11968336.html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