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戚继光  注音版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戚继光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本书出售、求购地址：https://www.jiaokey.com/book/detail/11968412.html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关键词搜索：https://www.jiaokey.com/tag/戚继光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