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书名：海鲜大全</w:t>
      </w:r>
    </w:p>
    <w:p>
      <w:r>
        <w:t>作者：董书山，双福等编著</w:t>
      </w:r>
    </w:p>
    <w:p>
      <w:r>
        <w:t>出版社：北京：农村读物出版社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海鲜大全 评论地址：https://www.jiaokey.com/book/detail/11968555.html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