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书名：保险业务综合实训</w:t>
      </w:r>
    </w:p>
    <w:p>
      <w:r>
        <w:t>作者：李丹，李鹏主编</w:t>
      </w:r>
    </w:p>
    <w:p>
      <w:r>
        <w:t>出版社：北京：高等教育出版社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保险业务综合实训 评论地址：https://www.jiaokey.com/book/detail/11968651.html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