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书名：商务英语步步高  通过案例提高商务能力</w:t>
      </w:r>
    </w:p>
    <w:p>
      <w:r>
        <w:t>作者：卢彩虹，陈明瑶编著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商务英语步步高  通过案例提高商务能力 评论地址：https://www.jiaokey.com/book/detail/11968657.html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