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书名：小学数学课堂教学设计</w:t>
      </w:r>
    </w:p>
    <w:p>
      <w:r>
        <w:t>作者：张彬福主编</w:t>
      </w:r>
    </w:p>
    <w:p>
      <w:r>
        <w:t>出版社：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小学数学课堂教学设计 评论地址：https://www.jiaokey.com/book/detail/11968893.html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