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书名：家庭按摩彩色分步图解  最新彩色完全升级版</w:t>
      </w:r>
    </w:p>
    <w:p>
      <w:r>
        <w:t>作者：曰知生活编委会编</w:t>
      </w:r>
    </w:p>
    <w:p>
      <w:r>
        <w:t>出版社：上海：上海科学普及出版社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家庭按摩彩色分步图解  最新彩色完全升级版 评论地址：https://www.jiaokey.com/book/detail/11968954.html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