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巨灾损失补偿机制研究：兼论政府和市场在巨灾风险管理中的作用</w:t>
      </w:r>
    </w:p>
    <w:p>
      <w:r>
        <w:rPr>
          <w:rFonts w:ascii="宋体" w:hAnsi="宋体" w:eastAsia="宋体"/>
          <w:sz w:val="24"/>
        </w:rPr>
        <w:t>姚庆海著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巨灾损失补偿机制研究：兼论政府和市场在巨灾风险管理中的作用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本书出售、求购地址：https://www.jiaokey.com/book/detail/11969031.html</w:t>
      </w:r>
    </w:p>
    <w:p>
      <w:r>
        <w:t>更多相关图书推荐：https://www.jiaokey.com</w:t>
      </w:r>
    </w:p>
    <w:p>
      <w:r>
        <w:t>姚庆海著 其他作品：https://www.jiaokey.com/tag/姚庆海著.html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关键词搜索：https://www.jiaokey.com/tag/巨灾损失补偿机制研究：兼论政府和市场在巨灾风险管理中的作用.html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