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书名：海波利安</w:t>
      </w:r>
    </w:p>
    <w:p>
      <w:r>
        <w:t>作者：（美）西蒙斯著；潘振华等译</w:t>
      </w:r>
    </w:p>
    <w:p>
      <w:r>
        <w:t>出版社：沈阳：万卷出版公司</w:t>
      </w:r>
    </w:p>
    <w:p>
      <w:r>
        <w:t>出版日期：2007.05</w:t>
      </w:r>
    </w:p>
    <w:p>
      <w:r>
        <w:t>总页数：311</w:t>
      </w:r>
    </w:p>
    <w:p>
      <w:r>
        <w:t>更多请访问教客网: www.jiaokey.com</w:t>
      </w:r>
    </w:p>
    <w:p>
      <w:r>
        <w:t>海波利安 评论地址：https://www.jiaokey.com/book/detail/11969060.html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