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书名：北京奥运会经济遗产及后奥运经济策略研究</w:t>
      </w:r>
    </w:p>
    <w:p>
      <w:r>
        <w:t>作者：戚永翎著</w:t>
      </w:r>
    </w:p>
    <w:p>
      <w:r>
        <w:t>出版社：北京：对外经济贸易大学出版社</w:t>
      </w:r>
    </w:p>
    <w:p>
      <w:r>
        <w:t>出版日期：2007.03</w:t>
      </w:r>
    </w:p>
    <w:p>
      <w:r>
        <w:t>总页数：212</w:t>
      </w:r>
    </w:p>
    <w:p>
      <w:r>
        <w:t>更多请访问教客网: www.jiaokey.com</w:t>
      </w:r>
    </w:p>
    <w:p>
      <w:r>
        <w:t>北京奥运会经济遗产及后奥运经济策略研究 评论地址：https://www.jiaokey.com/book/detail/11969107.html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