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书名：钢琴教学法</w:t>
      </w:r>
    </w:p>
    <w:p>
      <w:r>
        <w:t>作者：战丽萍主编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钢琴教学法 评论地址：https://www.jiaokey.com/book/detail/11969185.html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