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书名：遥远的乡愁：台湾现代民歌运动三十年</w:t>
      </w:r>
    </w:p>
    <w:p>
      <w:r>
        <w:t>作者：重返61号公路著</w:t>
      </w:r>
    </w:p>
    <w:p>
      <w:r>
        <w:t>出版社：北京：新星出版社</w:t>
      </w:r>
    </w:p>
    <w:p>
      <w:r>
        <w:t>出版日期：2007.09</w:t>
      </w:r>
    </w:p>
    <w:p>
      <w:r>
        <w:t>总页数：322</w:t>
      </w:r>
    </w:p>
    <w:p>
      <w:r>
        <w:t>更多请访问教客网: www.jiaokey.com</w:t>
      </w:r>
    </w:p>
    <w:p>
      <w:r>
        <w:t>遥远的乡愁：台湾现代民歌运动三十年 评论地址：https://www.jiaokey.com/book/detail/11969196.html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