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2007年8月号第10辑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2007年8月号第10辑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本书出售、求购地址：https://www.jiaokey.com/book/detail/11969352.html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关键词搜索：https://www.jiaokey.com/tag/最小说  2007年8月号第10辑.html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