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书名：早期教育研究方法：国际视野下的理论与实践</w:t>
      </w:r>
    </w:p>
    <w:p>
      <w:r>
        <w:t>作者：（澳）格伦达·麦克诺顿，夏恩·罗尔夫，（英）艾拉姆·西拉吉-布拉奇福德等著（澳大利亚墨尔本大学学习与教育发展系）</w:t>
      </w:r>
    </w:p>
    <w:p>
      <w:r>
        <w:t>出版社：北京：教育科学出版社</w:t>
      </w:r>
    </w:p>
    <w:p>
      <w:r>
        <w:t>出版日期：2008</w:t>
      </w:r>
    </w:p>
    <w:p>
      <w:r>
        <w:t>总页数：314</w:t>
      </w:r>
    </w:p>
    <w:p>
      <w:r>
        <w:t>更多请访问教客网: www.jiaokey.com</w:t>
      </w:r>
    </w:p>
    <w:p>
      <w:r>
        <w:t>早期教育研究方法：国际视野下的理论与实践 评论地址：https://www.jiaokey.com/book/detail/11969502.html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