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第2版</w:t>
      </w:r>
    </w:p>
    <w:p>
      <w:r>
        <w:t>作者：刘忠伟主编</w:t>
      </w:r>
    </w:p>
    <w:p>
      <w:r>
        <w:t>出版社：北京：国防工业出版社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先进制造技术  第2版 评论地址：https://www.jiaokey.com/book/detail/11969631.html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