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绿色长征  和谐先锋：2007全国青少年绿色长征接力活动绿色长征日记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绿色长征  和谐先锋：2007全国青少年绿色长征接力活动绿色长征日记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本书出售、求购地址：https://www.jiaokey.com/book/detail/11969864.html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关键词搜索：https://www.jiaokey.com/tag/绿色长征  和谐先锋：2007全国青少年绿色长征接力活动绿色长征日记.html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