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书名：给您的父母做按摩保健  源自子女的健康关爱</w:t>
      </w:r>
    </w:p>
    <w:p>
      <w:r>
        <w:t>作者：任修瑾主编</w:t>
      </w:r>
    </w:p>
    <w:p>
      <w:r>
        <w:t>出版社：北京：气象出版社</w:t>
      </w:r>
    </w:p>
    <w:p>
      <w:r>
        <w:t>出版日期：2007</w:t>
      </w:r>
    </w:p>
    <w:p>
      <w:r>
        <w:t>总页数：114</w:t>
      </w:r>
    </w:p>
    <w:p>
      <w:r>
        <w:t>更多请访问教客网: www.jiaokey.com</w:t>
      </w:r>
    </w:p>
    <w:p>
      <w:r>
        <w:t>给您的父母做按摩保健  源自子女的健康关爱 评论地址：https://www.jiaokey.com/book/detail/11969878.html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