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书名：用一粒种子改变世界的人  袁隆平</w:t>
      </w:r>
    </w:p>
    <w:p>
      <w:r>
        <w:t>作者：中共中央宣传部宣传教育局，中共中央统战部六局，科学技术部办公厅，农业部科技教育司，中共湖南省委宣传部</w:t>
      </w:r>
    </w:p>
    <w:p>
      <w:r>
        <w:t>出版社：北京：学习出版社</w:t>
      </w:r>
    </w:p>
    <w:p>
      <w:r>
        <w:t>出版日期：2007</w:t>
      </w:r>
    </w:p>
    <w:p>
      <w:r>
        <w:t>总页数：171</w:t>
      </w:r>
    </w:p>
    <w:p>
      <w:r>
        <w:t>更多请访问教客网: www.jiaokey.com</w:t>
      </w:r>
    </w:p>
    <w:p>
      <w:r>
        <w:t>用一粒种子改变世界的人  袁隆平 评论地址：https://www.jiaokey.com/book/detail/11969931.html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