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化俗从雅文学观的建立  朱自清与西方文艺思想关系研究</w:t>
      </w:r>
    </w:p>
    <w:p>
      <w:r>
        <w:rPr>
          <w:rFonts w:ascii="宋体" w:hAnsi="宋体" w:eastAsia="宋体"/>
          <w:sz w:val="24"/>
        </w:rPr>
        <w:t>李先国著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化俗从雅文学观的建立  朱自清与西方文艺思想关系研究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本书出售、求购地址：https://www.jiaokey.com/book/detail/11969964.html</w:t>
      </w:r>
    </w:p>
    <w:p>
      <w:r>
        <w:t>更多相关图书推荐：https://www.jiaokey.com</w:t>
      </w:r>
    </w:p>
    <w:p>
      <w:r>
        <w:t>李先国著 其他作品：https://www.jiaokey.com/tag/李先国著.html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关键词搜索：https://www.jiaokey.com/tag/化俗从雅文学观的建立  朱自清与西方文艺思想关系研究.html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