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北魏司马绍墓志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北魏司马绍墓志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关键词搜索：https://www.jiaokey.com/tag/北魏司马绍墓志.html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