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东盟检验检疫报检通关业务</w:t>
      </w:r>
    </w:p>
    <w:p>
      <w:r>
        <w:t>作者：黄涛主编</w:t>
      </w:r>
    </w:p>
    <w:p>
      <w:r>
        <w:t>出版社：南宁:广西民族出版社,2007.12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  东盟检验检疫报检通关业务 评论地址：https://www.jiaokey.com/book/detail/11970101.html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