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书名：责任的重负：布鲁姆、加缪、阿隆和法国的20世纪</w:t>
      </w:r>
    </w:p>
    <w:p>
      <w:r>
        <w:t>作者：（美）托尼·朱特著</w:t>
      </w:r>
    </w:p>
    <w:p>
      <w:r>
        <w:t>出版社：北京:新星出版社,2007.09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责任的重负：布鲁姆、加缪、阿隆和法国的20世纪 评论地址：https://www.jiaokey.com/book/detail/11970103.html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