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书名：米与盐的年代</w:t>
      </w:r>
    </w:p>
    <w:p>
      <w:r>
        <w:t>作者：（美）金·斯坦利·罗宾森著</w:t>
      </w:r>
    </w:p>
    <w:p>
      <w:r>
        <w:t>出版社：北京:新星出版社,2008.01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米与盐的年代 评论地址：https://www.jiaokey.com/book/detail/11970105.html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