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书名：国际传媒与教育</w:t>
      </w:r>
    </w:p>
    <w:p>
      <w:r>
        <w:t>作者：刘利群，张莉莉主编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国际传媒与教育 评论地址：https://www.jiaokey.com/book/detail/11970153.html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