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书名：2008生态·环保日历</w:t>
      </w:r>
    </w:p>
    <w:p>
      <w:r>
        <w:t>作者：吉林省生态省建设领导小组办公室，节约网主编</w:t>
      </w:r>
    </w:p>
    <w:p>
      <w:r>
        <w:t>出版社：长春：吉林文史出版社</w:t>
      </w:r>
    </w:p>
    <w:p>
      <w:r>
        <w:t>出版日期：2007.12</w:t>
      </w:r>
    </w:p>
    <w:p>
      <w:r>
        <w:t>总页数：367</w:t>
      </w:r>
    </w:p>
    <w:p>
      <w:r>
        <w:t>更多请访问教客网: www.jiaokey.com</w:t>
      </w:r>
    </w:p>
    <w:p>
      <w:r>
        <w:t>2008生态·环保日历 评论地址：https://www.jiaokey.com/book/detail/11970215.html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