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体育与健身  九年级  上</w:t>
      </w:r>
    </w:p>
    <w:p>
      <w:r>
        <w:rPr>
          <w:rFonts w:ascii="宋体" w:hAnsi="宋体" w:eastAsia="宋体"/>
          <w:sz w:val="24"/>
        </w:rPr>
        <w:t>江西克莱博体育文化传媒中心，《体育与健身》编辑委员会编著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体育与健身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江西克莱博体育文化传媒中心，《体育与健身》编辑委员会编著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本书出售、求购地址：https://www.jiaokey.com/book/detail/11970530.html</w:t>
      </w:r>
    </w:p>
    <w:p>
      <w:r>
        <w:t>更多相关图书推荐：https://www.jiaokey.com</w:t>
      </w:r>
    </w:p>
    <w:p>
      <w:r>
        <w:t>江西克莱博体育文化传媒中心，《体育与健身》编辑委员会编著 其他作品：https://www.jiaokey.com/tag/江西克莱博体育文化传媒中心，《体育与健身》编辑委员会编著.html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关键词搜索：https://www.jiaokey.com/tag/体育课-初中.html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