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书名：江西省事业单位公开招聘人员综合基础知识应试指导</w:t>
      </w:r>
    </w:p>
    <w:p>
      <w:r>
        <w:t>作者：熊时升主编</w:t>
      </w:r>
    </w:p>
    <w:p>
      <w:r>
        <w:t>出版社：南昌：江西高校出版社</w:t>
      </w:r>
    </w:p>
    <w:p>
      <w:r>
        <w:t>出版日期：2007.10</w:t>
      </w:r>
    </w:p>
    <w:p>
      <w:r>
        <w:t>总页数：368</w:t>
      </w:r>
    </w:p>
    <w:p>
      <w:r>
        <w:t>更多请访问教客网: www.jiaokey.com</w:t>
      </w:r>
    </w:p>
    <w:p>
      <w:r>
        <w:t>江西省事业单位公开招聘人员综合基础知识应试指导 评论地址：https://www.jiaokey.com/book/detail/11970532.html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