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书名：小钱致富  小黎飞刀炒股6招  第2版</w:t>
      </w:r>
    </w:p>
    <w:p>
      <w:r>
        <w:t>作者：黎仕禹编著</w:t>
      </w:r>
    </w:p>
    <w:p>
      <w:r>
        <w:t>出版社：广州：广东科技出版社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小钱致富  小黎飞刀炒股6招  第2版 评论地址：https://www.jiaokey.com/book/detail/11970600.html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