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书名：最后的学徒  3  偷灵人之夜</w:t>
      </w:r>
    </w:p>
    <w:p>
      <w:r>
        <w:t>作者：（英）约瑟夫·德拉尼著</w:t>
      </w:r>
    </w:p>
    <w:p>
      <w:r>
        <w:t>出版社：北京:现代教育出版社,2008.01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最后的学徒  3  偷灵人之夜 评论地址：https://www.jiaokey.com/book/detail/11970787.html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