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新式交通与社会变迁  以民国浙江为中心</w:t>
      </w:r>
    </w:p>
    <w:p>
      <w:r>
        <w:rPr>
          <w:rFonts w:ascii="宋体" w:hAnsi="宋体" w:eastAsia="宋体"/>
          <w:sz w:val="24"/>
        </w:rPr>
        <w:t>丁贤勇著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新式交通与社会变迁  以民国浙江为中心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丁贤勇著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本书出售、求购地址：https://www.jiaokey.com/book/detail/11970852.html</w:t>
      </w:r>
    </w:p>
    <w:p>
      <w:r>
        <w:t>更多相关图书推荐：https://www.jiaokey.com</w:t>
      </w:r>
    </w:p>
    <w:p>
      <w:r>
        <w:t>丁贤勇著 其他作品：https://www.jiaokey.com/tag/丁贤勇著.html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关键词搜索：https://www.jiaokey.com/tag/新式交通与社会变迁  以民国浙江为中心.html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