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书名：锦瑟无端五十弦  古典音乐的清韵梦影</w:t>
      </w:r>
    </w:p>
    <w:p>
      <w:r>
        <w:t>作者:倾蓝紫著</w:t>
      </w:r>
    </w:p>
    <w:p>
      <w:r>
        <w:t>出版社:天津:天津教育出版社,2008.01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锦瑟无端五十弦  古典音乐的清韵梦影评论地址：https://www.jiaokey.com/book/detail/11970902.html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