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书名：向阳的智慧</w:t>
      </w:r>
    </w:p>
    <w:p>
      <w:r>
        <w:t>作者：李炳亭，杨清瑕著</w:t>
      </w:r>
    </w:p>
    <w:p>
      <w:r>
        <w:t>出版社：济南：山东文艺出版社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向阳的智慧 评论地址：https://www.jiaokey.com/book/detail/11970946.html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