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中华人民共和国标准施工招标资格预审文件  2007年版</w:t>
      </w:r>
    </w:p>
    <w:p>
      <w:r>
        <w:rPr>
          <w:rFonts w:ascii="宋体" w:hAnsi="宋体" w:eastAsia="宋体"/>
          <w:sz w:val="24"/>
        </w:rPr>
        <w:t>《标准文件》编制组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中华人民共和国标准施工招标资格预审文件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《标准文件》编制组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9787802420288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建筑工程-工程施工-招标-文件-中国-2007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本书主要内容包括：资格预审公告、申请人须知、资格审查办法（合格制、有限数量制）、资格预审申请文件格式、项目建设概况。</w:t>
      </w:r>
    </w:p>
    <w:p/>
    <w:p>
      <w:r>
        <w:t>本书出售、求购地址：https://www.jiaokey.com/book/detail/11971076.html</w:t>
      </w:r>
    </w:p>
    <w:p>
      <w:r>
        <w:t>更多施工组织与计划图书推荐：https://www.jiaokey.com</w:t>
      </w:r>
    </w:p>
    <w:p>
      <w:r>
        <w:t>《标准文件》编制组 其他作品：https://www.jiaokey.com/tag/《标准文件》编制组.html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关键词搜索：https://www.jiaokey.com/tag/建筑工程-工程施工-招标-文件-中国-2007.html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