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伴随孩子成长的108篇世界经典名著  故事卷  彩图版</w:t>
      </w:r>
    </w:p>
    <w:p>
      <w:r>
        <w:rPr>
          <w:rFonts w:ascii="宋体" w:hAnsi="宋体" w:eastAsia="宋体"/>
          <w:sz w:val="24"/>
        </w:rPr>
        <w:t>伊索，普希金等原著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伴随孩子成长的108篇世界经典名著  故事卷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伊索，普希金等原著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本书出售、求购地址：https://www.jiaokey.com/book/detail/11971079.html</w:t>
      </w:r>
    </w:p>
    <w:p>
      <w:r>
        <w:t>更多相关图书推荐：https://www.jiaokey.com</w:t>
      </w:r>
    </w:p>
    <w:p>
      <w:r>
        <w:t>伊索，普希金等原著 其他作品：https://www.jiaokey.com/tag/伊索，普希金等原著.html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关键词搜索：https://www.jiaokey.com/tag/伴随孩子成长的108篇世界经典名著  故事卷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