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丝巾装点细节美丽  新丝巾·围巾·披肩四季时尚系法</w:t>
      </w:r>
    </w:p>
    <w:p>
      <w:r>
        <w:rPr>
          <w:rFonts w:ascii="宋体" w:hAnsi="宋体" w:eastAsia="宋体"/>
          <w:sz w:val="24"/>
        </w:rPr>
        <w:t>（日）株式社会主妇之友主编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丝巾装点细节美丽  新丝巾·围巾·披肩四季时尚系法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（日）株式社会主妇之友主编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本书出售、求购地址：https://www.jiaokey.com/book/detail/11971124.html</w:t>
      </w:r>
    </w:p>
    <w:p>
      <w:r>
        <w:t>更多相关图书推荐：https://www.jiaokey.com</w:t>
      </w:r>
    </w:p>
    <w:p>
      <w:r>
        <w:t>（日）株式社会主妇之友主编 其他作品：https://www.jiaokey.com/tag/（日）株式社会主妇之友主编.html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关键词搜索：https://www.jiaokey.com/tag/丝巾装点细节美丽  新丝巾·围巾·披肩四季时尚系法.html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