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书名：《新闻采写与编辑》教学参考书</w:t>
      </w:r>
    </w:p>
    <w:p>
      <w:r>
        <w:t>作者：郑凤兰本册主编</w:t>
      </w:r>
    </w:p>
    <w:p>
      <w:r>
        <w:t>出版社：济南：山东人民出版社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《新闻采写与编辑》教学参考书 评论地址：https://www.jiaokey.com/book/detail/11971317.html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