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书名：中国新股民选股看盘绝招全书  看盘篇</w:t>
      </w:r>
    </w:p>
    <w:p>
      <w:r>
        <w:t>作者：黄秀华编著</w:t>
      </w:r>
    </w:p>
    <w:p>
      <w:r>
        <w:t>出版社：北京：团结出版社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中国新股民选股看盘绝招全书  看盘篇 评论地址：https://www.jiaokey.com/book/detail/11971511.html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