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书名：海盗故事集</w:t>
      </w:r>
    </w:p>
    <w:p>
      <w:r>
        <w:t>作者：（美）派尔著；李学明译</w:t>
      </w:r>
    </w:p>
    <w:p>
      <w:r>
        <w:t>出版社：济南：山东文艺出版社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海盗故事集 评论地址：https://www.jiaokey.com/book/detail/11971633.html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