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书名：商业银行的战略转型及发展模式选择</w:t>
      </w:r>
    </w:p>
    <w:p>
      <w:r>
        <w:t>作者：谢振中著</w:t>
      </w:r>
    </w:p>
    <w:p>
      <w:r>
        <w:t>出版社：长沙：国防科技大学出版社</w:t>
      </w:r>
    </w:p>
    <w:p>
      <w:r>
        <w:t>出版日期：2007.08</w:t>
      </w:r>
    </w:p>
    <w:p>
      <w:r>
        <w:t>总页数：231</w:t>
      </w:r>
    </w:p>
    <w:p>
      <w:r>
        <w:t>更多请访问教客网: www.jiaokey.com</w:t>
      </w:r>
    </w:p>
    <w:p>
      <w:r>
        <w:t>商业银行的战略转型及发展模式选择 评论地址：https://www.jiaokey.com/book/detail/11971644.html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