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书名：现代美国英语高级听力教程  千年历史一瞬间  教师用书</w:t>
      </w:r>
    </w:p>
    <w:p>
      <w:r>
        <w:t>作者：范咏涛编</w:t>
      </w:r>
    </w:p>
    <w:p>
      <w:r>
        <w:t>出版社：成都：四川人民出版社</w:t>
      </w:r>
    </w:p>
    <w:p>
      <w:r>
        <w:t>出版日期：2007.10</w:t>
      </w:r>
    </w:p>
    <w:p>
      <w:r>
        <w:t>总页数：222</w:t>
      </w:r>
    </w:p>
    <w:p>
      <w:r>
        <w:t>更多请访问教客网: www.jiaokey.com</w:t>
      </w:r>
    </w:p>
    <w:p>
      <w:r>
        <w:t>现代美国英语高级听力教程  千年历史一瞬间  教师用书 评论地址：https://www.jiaokey.com/book/detail/11971755.html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