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书名：凤凰山圣果寺志</w:t>
      </w:r>
    </w:p>
    <w:p>
      <w:r>
        <w:t>作者：赵一新总编</w:t>
      </w:r>
    </w:p>
    <w:p>
      <w:r>
        <w:t>出版社：杭州：杭州出版社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凤凰山圣果寺志 评论地址：https://www.jiaokey.com/book/detail/11971839.html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