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书名：绿山墙的安妮</w:t>
      </w:r>
    </w:p>
    <w:p>
      <w:r>
        <w:t>作者：（加）蒙哥玛利（Montgomery，L.）著；张露华译；张天天解读</w:t>
      </w:r>
    </w:p>
    <w:p>
      <w:r>
        <w:t>出版社：哈尔滨：黑龙江少年儿童出版社</w:t>
      </w:r>
    </w:p>
    <w:p>
      <w:r>
        <w:t>出版日期：2007.05</w:t>
      </w:r>
    </w:p>
    <w:p>
      <w:r>
        <w:t>总页数：224</w:t>
      </w:r>
    </w:p>
    <w:p>
      <w:r>
        <w:t>更多请访问教客网: www.jiaokey.com</w:t>
      </w:r>
    </w:p>
    <w:p>
      <w:r>
        <w:t>绿山墙的安妮 评论地址：https://www.jiaokey.com/book/detail/11971934.html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