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波德里亚  一个批判性读本</w:t>
      </w:r>
    </w:p>
    <w:p>
      <w:r>
        <w:rPr>
          <w:rFonts w:ascii="宋体" w:hAnsi="宋体" w:eastAsia="宋体"/>
          <w:sz w:val="24"/>
        </w:rPr>
        <w:t>（美）道格拉斯·凯尔纳编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波德里亚  一个批判性读本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（美）道格拉斯·凯尔纳编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本书出售、求购地址：https://www.jiaokey.com/book/detail/11972187.html</w:t>
      </w:r>
    </w:p>
    <w:p>
      <w:r>
        <w:t>更多相关图书推荐：https://www.jiaokey.com</w:t>
      </w:r>
    </w:p>
    <w:p>
      <w:r>
        <w:t>（美）道格拉斯·凯尔纳编 其他作品：https://www.jiaokey.com/tag/（美）道格拉斯·凯尔纳编.html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关键词搜索：https://www.jiaokey.com/tag/波德里亚  一个批判性读本.html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