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06R201 直燃型溴化锂吸收式 制冷 温 水机房设计与安装</w:t>
      </w:r>
    </w:p>
    <w:p>
      <w:r>
        <w:t>作者：中国建筑标准设计研究院组织编制</w:t>
      </w:r>
    </w:p>
    <w:p>
      <w:r>
        <w:t>出版社：北京:中国计划出版社,2007.07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国家建筑标准设计图集 06R201 直燃型溴化锂吸收式 制冷 温 水机房设计与安装 评论地址：https://www.jiaokey.com/book/detail/11972423.html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