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书名：“爱与责任”“铸师魂  颂师德”演讲赛</w:t>
      </w:r>
    </w:p>
    <w:p>
      <w:r>
        <w:t>作者：承德石油高等专科学校，党委工作部工会编</w:t>
      </w:r>
    </w:p>
    <w:p>
      <w:r>
        <w:t>出版社：</w:t>
      </w:r>
    </w:p>
    <w:p>
      <w:r>
        <w:t>出版日期：2005.12</w:t>
      </w:r>
    </w:p>
    <w:p>
      <w:r>
        <w:t>总页数：31</w:t>
      </w:r>
    </w:p>
    <w:p>
      <w:r>
        <w:t>更多请访问教客网: www.jiaokey.com</w:t>
      </w:r>
    </w:p>
    <w:p>
      <w:r>
        <w:t>“爱与责任”“铸师魂  颂师德”演讲赛 评论地址：https://www.jiaokey.com/book/detail/11972577.html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