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书名：摩天大楼下的阴影  一个法医在纽约的见闻</w:t>
      </w:r>
    </w:p>
    <w:p>
      <w:r>
        <w:t>作者：（法）让-皮埃尔·拉阿里（J.P.Laharg），（法）埃利·瓦尼埃（E.Vannier）著；张云祥等译</w:t>
      </w:r>
    </w:p>
    <w:p>
      <w:r>
        <w:t>出版社：北京：时事出版社</w:t>
      </w:r>
    </w:p>
    <w:p>
      <w:r>
        <w:t>出版日期：1983.06</w:t>
      </w:r>
    </w:p>
    <w:p>
      <w:r>
        <w:t>总页数：114</w:t>
      </w:r>
    </w:p>
    <w:p>
      <w:r>
        <w:t>更多请访问教客网: www.jiaokey.com</w:t>
      </w:r>
    </w:p>
    <w:p>
      <w:r>
        <w:t>摩天大楼下的阴影  一个法医在纽约的见闻 评论地址：https://www.jiaokey.com/book/detail/11972896.html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