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书名：微积分原理及实验</w:t>
      </w:r>
    </w:p>
    <w:p>
      <w:r>
        <w:t>作者：王拉娣，刘振洁等编著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微积分原理及实验 评论地址：https://www.jiaokey.com/book/detail/11973005.html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